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16340" w14:textId="77777777" w:rsidR="003D0B8F" w:rsidRDefault="00D16F32" w:rsidP="000319B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5D9F7AC5" wp14:editId="4A35C017">
                <wp:simplePos x="0" y="0"/>
                <wp:positionH relativeFrom="page">
                  <wp:posOffset>0</wp:posOffset>
                </wp:positionH>
                <wp:positionV relativeFrom="paragraph">
                  <wp:posOffset>-457200</wp:posOffset>
                </wp:positionV>
                <wp:extent cx="8429625" cy="3190875"/>
                <wp:effectExtent l="0" t="0" r="0" b="0"/>
                <wp:wrapNone/>
                <wp:docPr id="1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9625" cy="3190875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20E60AD8" id="Rechteck 1" o:spid="_x0000_s1026" alt="&quot;&quot;" style="position:absolute;margin-left:0;margin-top:-36pt;width:663.75pt;height:251.25pt;z-index:-251657216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100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" stroked="f" strokeweight="1pt">
                <v:fill r:id="rId10" o:title="" recolor="t" rotate="t" type="frame"/>
                <w10:wrap anchorx="page"/>
                <w10:anchorlock/>
              </v:rect>
            </w:pict>
          </mc:Fallback>
        </mc:AlternateContent>
      </w:r>
    </w:p>
    <w:p w14:paraId="4B67867E" w14:textId="77777777" w:rsidR="003D0B8F" w:rsidRDefault="003D0B8F" w:rsidP="0010090C">
      <w:pPr>
        <w:rPr>
          <w:sz w:val="16"/>
          <w:szCs w:val="16"/>
        </w:rPr>
      </w:pPr>
    </w:p>
    <w:p w14:paraId="1A50BB86" w14:textId="77777777" w:rsidR="00732D98" w:rsidRDefault="00732D98" w:rsidP="0010090C">
      <w:pPr>
        <w:rPr>
          <w:sz w:val="16"/>
          <w:szCs w:val="16"/>
        </w:rPr>
      </w:pPr>
    </w:p>
    <w:p w14:paraId="18D9D523" w14:textId="77777777" w:rsidR="00732D98" w:rsidRDefault="00732D98" w:rsidP="0010090C">
      <w:pPr>
        <w:rPr>
          <w:sz w:val="16"/>
          <w:szCs w:val="16"/>
        </w:rPr>
      </w:pPr>
    </w:p>
    <w:p w14:paraId="29660E17" w14:textId="5AB751E1" w:rsidR="003D5FBB" w:rsidRPr="00250B6D" w:rsidRDefault="003D5FBB" w:rsidP="00250B6D">
      <w:pPr>
        <w:rPr>
          <w:rFonts w:ascii="Georgia" w:hAnsi="Georgia" w:cs="Arial"/>
          <w:b/>
          <w:bCs/>
          <w:color w:val="EB7D4A" w:themeColor="accent2"/>
          <w:sz w:val="28"/>
          <w:szCs w:val="28"/>
        </w:rPr>
      </w:pPr>
      <w:r w:rsidRPr="00250B6D">
        <w:rPr>
          <w:rFonts w:ascii="Comic Sans MS" w:hAnsi="Comic Sans MS" w:cs="Arial"/>
          <w:color w:val="EB7D4A" w:themeColor="accent2"/>
          <w:sz w:val="28"/>
          <w:szCs w:val="28"/>
        </w:rPr>
        <w:t>HERZLICH WILLKOMMEN IM SPRACHCLUB RUSSISCH „</w:t>
      </w:r>
      <w:r w:rsidRPr="00250B6D">
        <w:rPr>
          <w:rFonts w:ascii="Comic Sans MS" w:hAnsi="Comic Sans MS" w:cs="Arial"/>
          <w:color w:val="EB7D4A" w:themeColor="accent2"/>
          <w:sz w:val="28"/>
          <w:szCs w:val="28"/>
          <w:lang w:val="ru-RU"/>
        </w:rPr>
        <w:t>МЫСЛИ</w:t>
      </w:r>
      <w:r w:rsidRPr="00250B6D">
        <w:rPr>
          <w:rFonts w:ascii="Comic Sans MS" w:hAnsi="Comic Sans MS" w:cs="Arial"/>
          <w:color w:val="EB7D4A" w:themeColor="accent2"/>
          <w:sz w:val="28"/>
          <w:szCs w:val="28"/>
        </w:rPr>
        <w:t xml:space="preserve"> </w:t>
      </w:r>
      <w:r w:rsidRPr="00250B6D">
        <w:rPr>
          <w:rFonts w:ascii="Comic Sans MS" w:hAnsi="Comic Sans MS" w:cs="Arial"/>
          <w:color w:val="EB7D4A" w:themeColor="accent2"/>
          <w:sz w:val="28"/>
          <w:szCs w:val="28"/>
          <w:lang w:val="ru-RU"/>
        </w:rPr>
        <w:t>ВСЛУХ</w:t>
      </w:r>
      <w:r w:rsidRPr="00250B6D">
        <w:rPr>
          <w:rFonts w:ascii="Comic Sans MS" w:hAnsi="Comic Sans MS" w:cs="Arial"/>
          <w:color w:val="EB7D4A" w:themeColor="accent2"/>
          <w:sz w:val="28"/>
          <w:szCs w:val="28"/>
        </w:rPr>
        <w:t>“</w:t>
      </w:r>
    </w:p>
    <w:p w14:paraId="66A46996" w14:textId="788F2795" w:rsidR="002E4CDF" w:rsidRPr="008D7DCE" w:rsidRDefault="002E4CDF" w:rsidP="00250B6D">
      <w:pPr>
        <w:spacing w:after="240"/>
        <w:rPr>
          <w:rFonts w:ascii="Comic Sans MS" w:hAnsi="Comic Sans MS" w:cs="Arial"/>
          <w:i/>
          <w:color w:val="EB7D4A" w:themeColor="accent2"/>
          <w:sz w:val="28"/>
          <w:szCs w:val="28"/>
          <w:lang w:val="ru-RU"/>
        </w:rPr>
      </w:pPr>
      <w:r w:rsidRPr="00250B6D">
        <w:rPr>
          <w:rFonts w:ascii="Georgia" w:hAnsi="Georgia" w:cs="Arial"/>
          <w:bCs/>
          <w:i/>
          <w:color w:val="0070C0"/>
          <w:sz w:val="28"/>
          <w:szCs w:val="28"/>
        </w:rPr>
        <w:t>Im</w:t>
      </w:r>
      <w:r w:rsidR="003D75A5" w:rsidRPr="00250B6D">
        <w:rPr>
          <w:rFonts w:ascii="Georgia" w:hAnsi="Georgia" w:cs="Arial"/>
          <w:bCs/>
          <w:i/>
          <w:color w:val="0070C0"/>
          <w:sz w:val="28"/>
          <w:szCs w:val="28"/>
          <w:lang w:val="ru-RU"/>
        </w:rPr>
        <w:t xml:space="preserve"> </w:t>
      </w:r>
      <w:r w:rsidR="003D75A5" w:rsidRPr="00250B6D">
        <w:rPr>
          <w:rFonts w:ascii="Georgia" w:hAnsi="Georgia" w:cs="Arial"/>
          <w:bCs/>
          <w:i/>
          <w:color w:val="0070C0"/>
          <w:sz w:val="28"/>
          <w:szCs w:val="28"/>
        </w:rPr>
        <w:t>Wintersemeste</w:t>
      </w:r>
      <w:r w:rsidRPr="00250B6D">
        <w:rPr>
          <w:rFonts w:ascii="Georgia" w:hAnsi="Georgia" w:cs="Arial"/>
          <w:bCs/>
          <w:i/>
          <w:color w:val="0070C0"/>
          <w:sz w:val="28"/>
          <w:szCs w:val="28"/>
        </w:rPr>
        <w:t>r</w:t>
      </w:r>
      <w:r w:rsidRPr="00250B6D">
        <w:rPr>
          <w:rFonts w:ascii="Georgia" w:hAnsi="Georgia" w:cs="Arial"/>
          <w:bCs/>
          <w:i/>
          <w:color w:val="0070C0"/>
          <w:sz w:val="28"/>
          <w:szCs w:val="28"/>
          <w:lang w:val="ru-RU"/>
        </w:rPr>
        <w:t xml:space="preserve"> 2024</w:t>
      </w:r>
      <w:r w:rsidR="003D75A5" w:rsidRPr="008D7DCE">
        <w:rPr>
          <w:rFonts w:ascii="Georgia" w:hAnsi="Georgia" w:cs="Arial"/>
          <w:bCs/>
          <w:i/>
          <w:color w:val="0070C0"/>
          <w:sz w:val="28"/>
          <w:szCs w:val="28"/>
          <w:lang w:val="ru-RU"/>
        </w:rPr>
        <w:t xml:space="preserve"> / 2025</w:t>
      </w:r>
    </w:p>
    <w:p w14:paraId="5863F7EA" w14:textId="62D882F8" w:rsidR="00732D98" w:rsidRPr="00250B6D" w:rsidRDefault="00732D98" w:rsidP="00250B6D">
      <w:pPr>
        <w:spacing w:after="240"/>
        <w:rPr>
          <w:rFonts w:ascii="Comic Sans MS" w:hAnsi="Comic Sans MS" w:cs="Arial"/>
          <w:color w:val="auto"/>
          <w:sz w:val="28"/>
          <w:szCs w:val="28"/>
          <w:lang w:val="ru-RU"/>
        </w:rPr>
      </w:pPr>
      <w:r w:rsidRPr="00250B6D">
        <w:rPr>
          <w:rFonts w:ascii="Comic Sans MS" w:hAnsi="Comic Sans MS" w:cs="Arial"/>
          <w:color w:val="auto"/>
          <w:sz w:val="28"/>
          <w:szCs w:val="28"/>
          <w:lang w:val="ru-RU"/>
        </w:rPr>
        <w:t>Дорогие студенты!</w:t>
      </w:r>
    </w:p>
    <w:p w14:paraId="176F5D48" w14:textId="77777777" w:rsidR="00732D98" w:rsidRPr="00250B6D" w:rsidRDefault="00732D98" w:rsidP="00732D98">
      <w:pPr>
        <w:rPr>
          <w:rFonts w:ascii="Comic Sans MS" w:hAnsi="Comic Sans MS" w:cs="Arial"/>
          <w:color w:val="auto"/>
          <w:sz w:val="28"/>
          <w:szCs w:val="28"/>
          <w:lang w:val="ru-RU"/>
        </w:rPr>
      </w:pPr>
      <w:r w:rsidRPr="00250B6D"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Вы изучаете русский язык и хотели бы почаще практиковаться в устной речи? </w:t>
      </w:r>
    </w:p>
    <w:p w14:paraId="0930E267" w14:textId="72FB5C3A" w:rsidR="00732D98" w:rsidRPr="00250B6D" w:rsidRDefault="00732D98" w:rsidP="00732D98">
      <w:pPr>
        <w:rPr>
          <w:rFonts w:ascii="Comic Sans MS" w:hAnsi="Comic Sans MS" w:cs="Arial"/>
          <w:color w:val="auto"/>
          <w:sz w:val="28"/>
          <w:szCs w:val="28"/>
          <w:lang w:val="ru-RU"/>
        </w:rPr>
      </w:pPr>
      <w:r w:rsidRPr="00250B6D">
        <w:rPr>
          <w:rFonts w:ascii="Comic Sans MS" w:hAnsi="Comic Sans MS" w:cs="Arial"/>
          <w:color w:val="auto"/>
          <w:sz w:val="28"/>
          <w:szCs w:val="28"/>
          <w:lang w:val="ru-RU"/>
        </w:rPr>
        <w:t>Добро пожаловать на встречи разговорного клуба русского языка</w:t>
      </w:r>
      <w:r w:rsidR="003D5FBB" w:rsidRPr="00250B6D"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 </w:t>
      </w:r>
      <w:r w:rsidR="003D5FBB" w:rsidRPr="00250B6D">
        <w:rPr>
          <w:rFonts w:ascii="Comic Sans MS" w:hAnsi="Comic Sans MS" w:cs="Arial"/>
          <w:color w:val="EB7D4A" w:themeColor="accent2"/>
          <w:sz w:val="28"/>
          <w:szCs w:val="28"/>
          <w:lang w:val="ru-RU"/>
        </w:rPr>
        <w:t xml:space="preserve">«Мысли вслух» </w:t>
      </w:r>
      <w:r w:rsidRPr="00250B6D">
        <w:rPr>
          <w:rFonts w:ascii="Comic Sans MS" w:hAnsi="Comic Sans MS" w:cs="Arial"/>
          <w:color w:val="auto"/>
          <w:sz w:val="28"/>
          <w:szCs w:val="28"/>
          <w:lang w:val="ru-RU"/>
        </w:rPr>
        <w:t>!</w:t>
      </w:r>
    </w:p>
    <w:p w14:paraId="336A346E" w14:textId="77777777" w:rsidR="00732D98" w:rsidRPr="00250B6D" w:rsidRDefault="00732D98" w:rsidP="00732D98">
      <w:pPr>
        <w:rPr>
          <w:rFonts w:ascii="Comic Sans MS" w:hAnsi="Comic Sans MS" w:cs="Arial"/>
          <w:color w:val="auto"/>
          <w:sz w:val="28"/>
          <w:szCs w:val="28"/>
          <w:lang w:val="ru-RU"/>
        </w:rPr>
      </w:pPr>
      <w:r w:rsidRPr="00250B6D">
        <w:rPr>
          <w:rFonts w:ascii="Comic Sans MS" w:hAnsi="Comic Sans MS" w:cs="Arial"/>
          <w:color w:val="auto"/>
          <w:sz w:val="28"/>
          <w:szCs w:val="28"/>
          <w:lang w:val="ru-RU"/>
        </w:rPr>
        <w:t>Раз в две недели по четвергам мы будем в непринуждённой обстановке говорить по-русски на самые разные темы, играть в коммуникативные игры и знакомиться с артефактами русскоязычного культурного пространства.</w:t>
      </w:r>
    </w:p>
    <w:p w14:paraId="46A41A4D" w14:textId="305EEBEC" w:rsidR="002E4CDF" w:rsidRPr="00250B6D" w:rsidRDefault="00732D98" w:rsidP="003060DA">
      <w:pPr>
        <w:spacing w:after="240"/>
        <w:rPr>
          <w:rFonts w:ascii="Comic Sans MS" w:hAnsi="Comic Sans MS" w:cs="Arial"/>
          <w:color w:val="auto"/>
          <w:sz w:val="28"/>
          <w:szCs w:val="28"/>
          <w:lang w:val="ru-RU"/>
        </w:rPr>
      </w:pPr>
      <w:r w:rsidRPr="00250B6D"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Для активного участия в наших встречах желателен уровень русского языка не ниже А2 / </w:t>
      </w:r>
      <w:r w:rsidRPr="00250B6D">
        <w:rPr>
          <w:rFonts w:ascii="Comic Sans MS" w:hAnsi="Comic Sans MS" w:cs="Arial"/>
          <w:color w:val="auto"/>
          <w:sz w:val="28"/>
          <w:szCs w:val="28"/>
        </w:rPr>
        <w:t>B</w:t>
      </w:r>
      <w:r w:rsidRPr="00250B6D">
        <w:rPr>
          <w:rFonts w:ascii="Comic Sans MS" w:hAnsi="Comic Sans MS" w:cs="Arial"/>
          <w:color w:val="auto"/>
          <w:sz w:val="28"/>
          <w:szCs w:val="28"/>
          <w:lang w:val="ru-RU"/>
        </w:rPr>
        <w:t>1. Но даже если вы только недавно начали изучать русский язык – приходите! Чем чаще вы будете слышать и слушать русскую речь, чем больше будете пробовать говорить – тем лучше для вашего русского. Как говорится, вода камень точит!</w:t>
      </w:r>
    </w:p>
    <w:p w14:paraId="4EE2ED29" w14:textId="5B4FACCB" w:rsidR="00732D98" w:rsidRPr="00732D98" w:rsidRDefault="00732D98" w:rsidP="00250B6D">
      <w:pPr>
        <w:rPr>
          <w:rFonts w:ascii="Comic Sans MS" w:hAnsi="Comic Sans MS" w:cs="Arial"/>
          <w:color w:val="auto"/>
          <w:sz w:val="28"/>
          <w:szCs w:val="28"/>
          <w:lang w:val="ru-RU"/>
        </w:rPr>
      </w:pPr>
      <w:r w:rsidRPr="00732D98">
        <w:rPr>
          <w:rFonts w:ascii="Comic Sans MS" w:hAnsi="Comic Sans MS" w:cs="Arial"/>
          <w:color w:val="auto"/>
          <w:sz w:val="28"/>
          <w:szCs w:val="28"/>
          <w:lang w:val="ru-RU"/>
        </w:rPr>
        <w:t>Расписание вст</w:t>
      </w:r>
      <w:r w:rsidR="003D75A5">
        <w:rPr>
          <w:rFonts w:ascii="Comic Sans MS" w:hAnsi="Comic Sans MS" w:cs="Arial"/>
          <w:color w:val="auto"/>
          <w:sz w:val="28"/>
          <w:szCs w:val="28"/>
          <w:lang w:val="ru-RU"/>
        </w:rPr>
        <w:t>реч разговорного клуба в зимнем</w:t>
      </w:r>
      <w:r w:rsidR="002E4CDF"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 семестре</w:t>
      </w:r>
      <w:r w:rsidRPr="00732D98">
        <w:rPr>
          <w:rFonts w:ascii="Comic Sans MS" w:hAnsi="Comic Sans MS" w:cs="Arial"/>
          <w:color w:val="auto"/>
          <w:sz w:val="28"/>
          <w:szCs w:val="28"/>
          <w:lang w:val="ru-RU"/>
        </w:rPr>
        <w:t>:</w:t>
      </w:r>
    </w:p>
    <w:p w14:paraId="72B117F5" w14:textId="1352F70D" w:rsidR="00732D98" w:rsidRDefault="003D75A5" w:rsidP="00250B6D">
      <w:pPr>
        <w:rPr>
          <w:rFonts w:ascii="Comic Sans MS" w:hAnsi="Comic Sans MS" w:cs="Arial"/>
          <w:color w:val="EB7D4A" w:themeColor="accent2"/>
          <w:sz w:val="28"/>
          <w:szCs w:val="28"/>
          <w:lang w:val="ru-RU"/>
        </w:rPr>
      </w:pPr>
      <w:r>
        <w:rPr>
          <w:rFonts w:ascii="Comic Sans MS" w:hAnsi="Comic Sans MS" w:cs="Arial"/>
          <w:color w:val="EB7D4A" w:themeColor="accent2"/>
          <w:sz w:val="28"/>
          <w:szCs w:val="28"/>
          <w:lang w:val="ru-RU"/>
        </w:rPr>
        <w:t>По четвергам: 07.11.24, 21.11.24, 05.12.24, 16.01.25, 30.01.25</w:t>
      </w:r>
    </w:p>
    <w:p w14:paraId="0EF0F896" w14:textId="77777777" w:rsidR="00732D98" w:rsidRPr="003D75A5" w:rsidRDefault="00732D98" w:rsidP="003D75A5">
      <w:pPr>
        <w:ind w:left="4320" w:firstLine="720"/>
        <w:jc w:val="both"/>
        <w:rPr>
          <w:rFonts w:ascii="Comic Sans MS" w:hAnsi="Comic Sans MS" w:cs="Arial"/>
          <w:color w:val="auto"/>
          <w:sz w:val="28"/>
          <w:szCs w:val="28"/>
          <w:lang w:val="ru-RU"/>
        </w:rPr>
      </w:pPr>
      <w:r w:rsidRPr="00732D98">
        <w:rPr>
          <w:rFonts w:ascii="Comic Sans MS" w:hAnsi="Comic Sans MS" w:cs="Arial"/>
          <w:color w:val="auto"/>
          <w:sz w:val="28"/>
          <w:szCs w:val="28"/>
          <w:lang w:val="ru-RU"/>
        </w:rPr>
        <w:t>Время</w:t>
      </w:r>
      <w:r w:rsidRPr="003D75A5"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: </w:t>
      </w:r>
      <w:r w:rsidRPr="003D75A5">
        <w:rPr>
          <w:rFonts w:ascii="Comic Sans MS" w:hAnsi="Comic Sans MS" w:cs="Arial"/>
          <w:color w:val="EB7D4A" w:themeColor="accent2"/>
          <w:sz w:val="28"/>
          <w:szCs w:val="28"/>
          <w:lang w:val="ru-RU"/>
        </w:rPr>
        <w:t xml:space="preserve">16:00 – 17:30 </w:t>
      </w:r>
    </w:p>
    <w:p w14:paraId="4D7D393B" w14:textId="53F37A82" w:rsidR="00732D98" w:rsidRDefault="00732D98" w:rsidP="003D75A5">
      <w:pPr>
        <w:ind w:firstLine="720"/>
        <w:rPr>
          <w:rFonts w:ascii="Comic Sans MS" w:hAnsi="Comic Sans MS" w:cs="Arial"/>
          <w:color w:val="EB7D4A" w:themeColor="accent2"/>
          <w:sz w:val="28"/>
          <w:szCs w:val="28"/>
          <w:lang w:val="ru-RU"/>
        </w:rPr>
      </w:pPr>
      <w:r w:rsidRPr="00732D98">
        <w:rPr>
          <w:rFonts w:ascii="Comic Sans MS" w:hAnsi="Comic Sans MS" w:cs="Arial"/>
          <w:color w:val="auto"/>
          <w:sz w:val="28"/>
          <w:szCs w:val="28"/>
          <w:lang w:val="ru-RU"/>
        </w:rPr>
        <w:t>Место</w:t>
      </w:r>
      <w:r w:rsidRPr="003D75A5">
        <w:rPr>
          <w:rFonts w:ascii="Comic Sans MS" w:hAnsi="Comic Sans MS" w:cs="Arial"/>
          <w:color w:val="auto"/>
          <w:sz w:val="28"/>
          <w:szCs w:val="28"/>
          <w:lang w:val="ru-RU"/>
        </w:rPr>
        <w:t>:</w:t>
      </w:r>
      <w:r w:rsidR="00313A2A" w:rsidRPr="003D75A5"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 </w:t>
      </w:r>
      <w:r w:rsidR="00313A2A">
        <w:rPr>
          <w:rFonts w:ascii="Comic Sans MS" w:hAnsi="Comic Sans MS" w:cs="Arial"/>
          <w:color w:val="EB7D4A" w:themeColor="accent2"/>
          <w:sz w:val="28"/>
          <w:szCs w:val="28"/>
        </w:rPr>
        <w:t>Ernst</w:t>
      </w:r>
      <w:r w:rsidR="00313A2A" w:rsidRPr="003D75A5">
        <w:rPr>
          <w:rFonts w:ascii="Comic Sans MS" w:hAnsi="Comic Sans MS" w:cs="Arial"/>
          <w:color w:val="EB7D4A" w:themeColor="accent2"/>
          <w:sz w:val="28"/>
          <w:szCs w:val="28"/>
          <w:lang w:val="ru-RU"/>
        </w:rPr>
        <w:t>-</w:t>
      </w:r>
      <w:r w:rsidR="00313A2A">
        <w:rPr>
          <w:rFonts w:ascii="Comic Sans MS" w:hAnsi="Comic Sans MS" w:cs="Arial"/>
          <w:color w:val="EB7D4A" w:themeColor="accent2"/>
          <w:sz w:val="28"/>
          <w:szCs w:val="28"/>
        </w:rPr>
        <w:t>Abbe</w:t>
      </w:r>
      <w:r w:rsidR="00313A2A" w:rsidRPr="003D75A5">
        <w:rPr>
          <w:rFonts w:ascii="Comic Sans MS" w:hAnsi="Comic Sans MS" w:cs="Arial"/>
          <w:color w:val="EB7D4A" w:themeColor="accent2"/>
          <w:sz w:val="28"/>
          <w:szCs w:val="28"/>
          <w:lang w:val="ru-RU"/>
        </w:rPr>
        <w:t>-</w:t>
      </w:r>
      <w:r w:rsidR="00313A2A">
        <w:rPr>
          <w:rFonts w:ascii="Comic Sans MS" w:hAnsi="Comic Sans MS" w:cs="Arial"/>
          <w:color w:val="EB7D4A" w:themeColor="accent2"/>
          <w:sz w:val="28"/>
          <w:szCs w:val="28"/>
        </w:rPr>
        <w:t>Platz</w:t>
      </w:r>
      <w:r w:rsidR="00313A2A" w:rsidRPr="003D75A5">
        <w:rPr>
          <w:rFonts w:ascii="Comic Sans MS" w:hAnsi="Comic Sans MS" w:cs="Arial"/>
          <w:color w:val="EB7D4A" w:themeColor="accent2"/>
          <w:sz w:val="28"/>
          <w:szCs w:val="28"/>
          <w:lang w:val="ru-RU"/>
        </w:rPr>
        <w:t xml:space="preserve"> 8, </w:t>
      </w:r>
      <w:r w:rsidR="00313A2A">
        <w:rPr>
          <w:rFonts w:ascii="Comic Sans MS" w:hAnsi="Comic Sans MS" w:cs="Arial"/>
          <w:color w:val="EB7D4A" w:themeColor="accent2"/>
          <w:sz w:val="28"/>
          <w:szCs w:val="28"/>
        </w:rPr>
        <w:t>SR</w:t>
      </w:r>
      <w:r w:rsidR="002E4CDF" w:rsidRPr="003D75A5">
        <w:rPr>
          <w:rFonts w:ascii="Comic Sans MS" w:hAnsi="Comic Sans MS" w:cs="Arial"/>
          <w:color w:val="EB7D4A" w:themeColor="accent2"/>
          <w:sz w:val="28"/>
          <w:szCs w:val="28"/>
          <w:lang w:val="ru-RU"/>
        </w:rPr>
        <w:t xml:space="preserve"> 214</w:t>
      </w:r>
    </w:p>
    <w:p w14:paraId="3EAFB1C8" w14:textId="31B4FD3C" w:rsidR="003D75A5" w:rsidRDefault="003D75A5" w:rsidP="003D75A5">
      <w:pPr>
        <w:ind w:left="2160" w:firstLine="720"/>
        <w:jc w:val="both"/>
        <w:rPr>
          <w:rFonts w:ascii="Comic Sans MS" w:hAnsi="Comic Sans MS" w:cs="Arial"/>
          <w:color w:val="EB7D4A" w:themeColor="accent2"/>
          <w:sz w:val="28"/>
          <w:szCs w:val="28"/>
          <w:lang w:val="ru-RU"/>
        </w:rPr>
      </w:pPr>
      <w:r>
        <w:rPr>
          <w:rFonts w:ascii="Comic Sans MS" w:hAnsi="Comic Sans MS" w:cs="Arial"/>
          <w:color w:val="EB7D4A" w:themeColor="accent2"/>
          <w:sz w:val="28"/>
          <w:szCs w:val="28"/>
          <w:lang w:val="ru-RU"/>
        </w:rPr>
        <w:t xml:space="preserve"> По пятницам: </w:t>
      </w:r>
      <w:r w:rsidRPr="003D75A5">
        <w:rPr>
          <w:rFonts w:ascii="Comic Sans MS" w:hAnsi="Comic Sans MS" w:cs="Arial"/>
          <w:color w:val="EB7D4A" w:themeColor="accent2"/>
          <w:sz w:val="28"/>
          <w:szCs w:val="28"/>
          <w:lang w:val="ru-RU"/>
        </w:rPr>
        <w:t>15.11.24 и 13.12.24</w:t>
      </w:r>
    </w:p>
    <w:p w14:paraId="0763B134" w14:textId="7F140480" w:rsidR="003D75A5" w:rsidRPr="008D7DCE" w:rsidRDefault="003D75A5" w:rsidP="003D75A5">
      <w:pPr>
        <w:ind w:left="2160" w:firstLine="720"/>
        <w:jc w:val="both"/>
        <w:rPr>
          <w:rFonts w:ascii="Comic Sans MS" w:hAnsi="Comic Sans MS" w:cs="Arial"/>
          <w:color w:val="EB7D4A" w:themeColor="accent2"/>
          <w:sz w:val="28"/>
          <w:szCs w:val="28"/>
          <w:lang w:val="ru-RU"/>
        </w:rPr>
      </w:pPr>
      <w:r>
        <w:rPr>
          <w:rFonts w:ascii="Comic Sans MS" w:hAnsi="Comic Sans MS" w:cs="Arial"/>
          <w:color w:val="EB7D4A" w:themeColor="accent2"/>
          <w:sz w:val="28"/>
          <w:szCs w:val="28"/>
          <w:lang w:val="ru-RU"/>
        </w:rPr>
        <w:tab/>
      </w:r>
      <w:r>
        <w:rPr>
          <w:rFonts w:ascii="Comic Sans MS" w:hAnsi="Comic Sans MS" w:cs="Arial"/>
          <w:color w:val="EB7D4A" w:themeColor="accent2"/>
          <w:sz w:val="28"/>
          <w:szCs w:val="28"/>
          <w:lang w:val="ru-RU"/>
        </w:rPr>
        <w:tab/>
      </w:r>
      <w:r>
        <w:rPr>
          <w:rFonts w:ascii="Comic Sans MS" w:hAnsi="Comic Sans MS" w:cs="Arial"/>
          <w:color w:val="EB7D4A" w:themeColor="accent2"/>
          <w:sz w:val="28"/>
          <w:szCs w:val="28"/>
          <w:lang w:val="ru-RU"/>
        </w:rPr>
        <w:tab/>
      </w:r>
      <w:r w:rsidRPr="003D75A5">
        <w:rPr>
          <w:rFonts w:ascii="Comic Sans MS" w:hAnsi="Comic Sans MS" w:cs="Arial"/>
          <w:color w:val="auto"/>
          <w:sz w:val="28"/>
          <w:szCs w:val="28"/>
          <w:lang w:val="ru-RU"/>
        </w:rPr>
        <w:t>Время</w:t>
      </w:r>
      <w:r w:rsidRPr="008D7DCE"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: </w:t>
      </w:r>
      <w:r w:rsidRPr="008D7DCE">
        <w:rPr>
          <w:rFonts w:ascii="Comic Sans MS" w:hAnsi="Comic Sans MS" w:cs="Arial"/>
          <w:color w:val="EB7D4A" w:themeColor="accent2"/>
          <w:sz w:val="28"/>
          <w:szCs w:val="28"/>
          <w:lang w:val="ru-RU"/>
        </w:rPr>
        <w:t>10:00 – 11:30</w:t>
      </w:r>
    </w:p>
    <w:p w14:paraId="4E9F9EE6" w14:textId="51F88A55" w:rsidR="00250B6D" w:rsidRPr="008D7DCE" w:rsidRDefault="003D75A5" w:rsidP="00250B6D">
      <w:pPr>
        <w:spacing w:line="360" w:lineRule="auto"/>
        <w:ind w:left="4320" w:firstLine="720"/>
        <w:jc w:val="both"/>
        <w:rPr>
          <w:rFonts w:ascii="Comic Sans MS" w:hAnsi="Comic Sans MS" w:cs="Arial"/>
          <w:color w:val="EB7D4A" w:themeColor="accent2"/>
          <w:sz w:val="28"/>
          <w:szCs w:val="28"/>
        </w:rPr>
      </w:pPr>
      <w:r w:rsidRPr="003D75A5">
        <w:rPr>
          <w:rFonts w:ascii="Comic Sans MS" w:hAnsi="Comic Sans MS" w:cs="Arial"/>
          <w:color w:val="auto"/>
          <w:sz w:val="28"/>
          <w:szCs w:val="28"/>
          <w:lang w:val="ru-RU"/>
        </w:rPr>
        <w:t>Место</w:t>
      </w:r>
      <w:r w:rsidRPr="008D7DCE">
        <w:rPr>
          <w:rFonts w:ascii="Comic Sans MS" w:hAnsi="Comic Sans MS" w:cs="Arial"/>
          <w:color w:val="auto"/>
          <w:sz w:val="28"/>
          <w:szCs w:val="28"/>
          <w:lang w:val="ru-RU"/>
        </w:rPr>
        <w:t xml:space="preserve">: </w:t>
      </w:r>
      <w:r w:rsidR="00250B6D">
        <w:rPr>
          <w:rFonts w:ascii="Comic Sans MS" w:hAnsi="Comic Sans MS" w:cs="Arial"/>
          <w:color w:val="EB7D4A" w:themeColor="accent2"/>
          <w:sz w:val="28"/>
          <w:szCs w:val="28"/>
        </w:rPr>
        <w:t>Ernst</w:t>
      </w:r>
      <w:r w:rsidR="00250B6D" w:rsidRPr="008D7DCE">
        <w:rPr>
          <w:rFonts w:ascii="Comic Sans MS" w:hAnsi="Comic Sans MS" w:cs="Arial"/>
          <w:color w:val="EB7D4A" w:themeColor="accent2"/>
          <w:sz w:val="28"/>
          <w:szCs w:val="28"/>
          <w:lang w:val="ru-RU"/>
        </w:rPr>
        <w:t>-</w:t>
      </w:r>
      <w:r w:rsidR="00250B6D">
        <w:rPr>
          <w:rFonts w:ascii="Comic Sans MS" w:hAnsi="Comic Sans MS" w:cs="Arial"/>
          <w:color w:val="EB7D4A" w:themeColor="accent2"/>
          <w:sz w:val="28"/>
          <w:szCs w:val="28"/>
        </w:rPr>
        <w:t>Abbe</w:t>
      </w:r>
      <w:r w:rsidR="00250B6D" w:rsidRPr="008D7DCE">
        <w:rPr>
          <w:rFonts w:ascii="Comic Sans MS" w:hAnsi="Comic Sans MS" w:cs="Arial"/>
          <w:color w:val="EB7D4A" w:themeColor="accent2"/>
          <w:sz w:val="28"/>
          <w:szCs w:val="28"/>
          <w:lang w:val="ru-RU"/>
        </w:rPr>
        <w:t>-</w:t>
      </w:r>
      <w:r w:rsidR="00250B6D">
        <w:rPr>
          <w:rFonts w:ascii="Comic Sans MS" w:hAnsi="Comic Sans MS" w:cs="Arial"/>
          <w:color w:val="EB7D4A" w:themeColor="accent2"/>
          <w:sz w:val="28"/>
          <w:szCs w:val="28"/>
        </w:rPr>
        <w:t>Platz</w:t>
      </w:r>
      <w:r w:rsidR="00250B6D" w:rsidRPr="008D7DCE">
        <w:rPr>
          <w:rFonts w:ascii="Comic Sans MS" w:hAnsi="Comic Sans MS" w:cs="Arial"/>
          <w:color w:val="EB7D4A" w:themeColor="accent2"/>
          <w:sz w:val="28"/>
          <w:szCs w:val="28"/>
          <w:lang w:val="ru-RU"/>
        </w:rPr>
        <w:t xml:space="preserve"> 8, </w:t>
      </w:r>
      <w:r w:rsidR="008D7DCE">
        <w:rPr>
          <w:rFonts w:ascii="Comic Sans MS" w:hAnsi="Comic Sans MS" w:cs="Arial"/>
          <w:color w:val="EB7D4A" w:themeColor="accent2"/>
          <w:sz w:val="28"/>
          <w:szCs w:val="28"/>
        </w:rPr>
        <w:t>220</w:t>
      </w:r>
    </w:p>
    <w:p w14:paraId="7B1E432D" w14:textId="75255670" w:rsidR="00732D98" w:rsidRPr="00250B6D" w:rsidRDefault="00732D98" w:rsidP="00250B6D">
      <w:pPr>
        <w:rPr>
          <w:rFonts w:ascii="Comic Sans MS" w:hAnsi="Comic Sans MS" w:cs="Arial"/>
          <w:color w:val="auto"/>
          <w:sz w:val="24"/>
          <w:szCs w:val="24"/>
          <w:lang w:val="ru-RU"/>
        </w:rPr>
      </w:pPr>
      <w:r w:rsidRPr="00250B6D">
        <w:rPr>
          <w:rFonts w:ascii="Comic Sans MS" w:hAnsi="Comic Sans MS" w:cs="Arial"/>
          <w:color w:val="auto"/>
          <w:sz w:val="24"/>
          <w:szCs w:val="24"/>
          <w:lang w:val="ru-RU"/>
        </w:rPr>
        <w:t xml:space="preserve">Если остались какие-то вопросы – пишите: </w:t>
      </w:r>
      <w:hyperlink r:id="rId11" w:history="1">
        <w:r w:rsidRPr="00250B6D">
          <w:rPr>
            <w:rStyle w:val="Hyperlink"/>
            <w:rFonts w:ascii="Comic Sans MS" w:hAnsi="Comic Sans MS" w:cs="Arial"/>
            <w:color w:val="EB7D4A" w:themeColor="accent2"/>
            <w:sz w:val="24"/>
            <w:szCs w:val="24"/>
          </w:rPr>
          <w:t>albina</w:t>
        </w:r>
        <w:r w:rsidRPr="00250B6D">
          <w:rPr>
            <w:rStyle w:val="Hyperlink"/>
            <w:rFonts w:ascii="Comic Sans MS" w:hAnsi="Comic Sans MS" w:cs="Arial"/>
            <w:color w:val="EB7D4A" w:themeColor="accent2"/>
            <w:sz w:val="24"/>
            <w:szCs w:val="24"/>
            <w:lang w:val="ru-RU"/>
          </w:rPr>
          <w:t>.</w:t>
        </w:r>
        <w:r w:rsidRPr="00250B6D">
          <w:rPr>
            <w:rStyle w:val="Hyperlink"/>
            <w:rFonts w:ascii="Comic Sans MS" w:hAnsi="Comic Sans MS" w:cs="Arial"/>
            <w:color w:val="EB7D4A" w:themeColor="accent2"/>
            <w:sz w:val="24"/>
            <w:szCs w:val="24"/>
          </w:rPr>
          <w:t>bibilashvili</w:t>
        </w:r>
        <w:r w:rsidRPr="00250B6D">
          <w:rPr>
            <w:rStyle w:val="Hyperlink"/>
            <w:rFonts w:ascii="Comic Sans MS" w:hAnsi="Comic Sans MS" w:cs="Arial"/>
            <w:color w:val="EB7D4A" w:themeColor="accent2"/>
            <w:sz w:val="24"/>
            <w:szCs w:val="24"/>
            <w:lang w:val="ru-RU"/>
          </w:rPr>
          <w:t>@</w:t>
        </w:r>
        <w:r w:rsidRPr="00250B6D">
          <w:rPr>
            <w:rStyle w:val="Hyperlink"/>
            <w:rFonts w:ascii="Comic Sans MS" w:hAnsi="Comic Sans MS" w:cs="Arial"/>
            <w:color w:val="EB7D4A" w:themeColor="accent2"/>
            <w:sz w:val="24"/>
            <w:szCs w:val="24"/>
          </w:rPr>
          <w:t>uni</w:t>
        </w:r>
        <w:r w:rsidRPr="00250B6D">
          <w:rPr>
            <w:rStyle w:val="Hyperlink"/>
            <w:rFonts w:ascii="Comic Sans MS" w:hAnsi="Comic Sans MS" w:cs="Arial"/>
            <w:color w:val="EB7D4A" w:themeColor="accent2"/>
            <w:sz w:val="24"/>
            <w:szCs w:val="24"/>
            <w:lang w:val="ru-RU"/>
          </w:rPr>
          <w:t>-</w:t>
        </w:r>
        <w:r w:rsidRPr="00250B6D">
          <w:rPr>
            <w:rStyle w:val="Hyperlink"/>
            <w:rFonts w:ascii="Comic Sans MS" w:hAnsi="Comic Sans MS" w:cs="Arial"/>
            <w:color w:val="EB7D4A" w:themeColor="accent2"/>
            <w:sz w:val="24"/>
            <w:szCs w:val="24"/>
          </w:rPr>
          <w:t>jena</w:t>
        </w:r>
        <w:r w:rsidRPr="00250B6D">
          <w:rPr>
            <w:rStyle w:val="Hyperlink"/>
            <w:rFonts w:ascii="Comic Sans MS" w:hAnsi="Comic Sans MS" w:cs="Arial"/>
            <w:color w:val="EB7D4A" w:themeColor="accent2"/>
            <w:sz w:val="24"/>
            <w:szCs w:val="24"/>
            <w:lang w:val="ru-RU"/>
          </w:rPr>
          <w:t>.</w:t>
        </w:r>
        <w:r w:rsidRPr="00250B6D">
          <w:rPr>
            <w:rStyle w:val="Hyperlink"/>
            <w:rFonts w:ascii="Comic Sans MS" w:hAnsi="Comic Sans MS" w:cs="Arial"/>
            <w:color w:val="EB7D4A" w:themeColor="accent2"/>
            <w:sz w:val="24"/>
            <w:szCs w:val="24"/>
          </w:rPr>
          <w:t>de</w:t>
        </w:r>
      </w:hyperlink>
      <w:r w:rsidRPr="00250B6D">
        <w:rPr>
          <w:rFonts w:ascii="Comic Sans MS" w:hAnsi="Comic Sans MS" w:cs="Arial"/>
          <w:color w:val="EB7D4A" w:themeColor="accent2"/>
          <w:sz w:val="24"/>
          <w:szCs w:val="24"/>
          <w:lang w:val="ru-RU"/>
        </w:rPr>
        <w:t xml:space="preserve"> </w:t>
      </w:r>
    </w:p>
    <w:p w14:paraId="5EF23196" w14:textId="471670BE" w:rsidR="00732D98" w:rsidRPr="00732D98" w:rsidRDefault="00732D98" w:rsidP="00732D98">
      <w:pPr>
        <w:rPr>
          <w:rFonts w:ascii="Comic Sans MS" w:hAnsi="Comic Sans MS" w:cs="Arial"/>
          <w:color w:val="auto"/>
          <w:sz w:val="28"/>
          <w:szCs w:val="28"/>
          <w:lang w:val="ru-RU"/>
        </w:rPr>
      </w:pPr>
      <w:r w:rsidRPr="00250B6D">
        <w:rPr>
          <w:rFonts w:ascii="Comic Sans MS" w:hAnsi="Comic Sans MS" w:cs="Arial"/>
          <w:color w:val="auto"/>
          <w:sz w:val="24"/>
          <w:szCs w:val="24"/>
          <w:lang w:val="ru-RU"/>
        </w:rPr>
        <w:t>До встречи в разговорном клубе!</w:t>
      </w:r>
    </w:p>
    <w:p w14:paraId="743AC2C2" w14:textId="77777777" w:rsidR="00732D98" w:rsidRPr="00732D98" w:rsidRDefault="00732D98" w:rsidP="0010090C">
      <w:pPr>
        <w:rPr>
          <w:color w:val="auto"/>
          <w:sz w:val="16"/>
          <w:szCs w:val="16"/>
        </w:rPr>
      </w:pPr>
    </w:p>
    <w:sectPr w:rsidR="00732D98" w:rsidRPr="00732D98" w:rsidSect="00E157E1">
      <w:pgSz w:w="16838" w:h="11906" w:orient="landscape" w:code="9"/>
      <w:pgMar w:top="1418" w:right="1418" w:bottom="284" w:left="1418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AC487" w14:textId="77777777" w:rsidR="00F321AA" w:rsidRDefault="00F321AA" w:rsidP="0010090C">
      <w:r>
        <w:separator/>
      </w:r>
    </w:p>
  </w:endnote>
  <w:endnote w:type="continuationSeparator" w:id="0">
    <w:p w14:paraId="0D0A5D86" w14:textId="77777777" w:rsidR="00F321AA" w:rsidRDefault="00F321AA" w:rsidP="0010090C">
      <w:r>
        <w:continuationSeparator/>
      </w:r>
    </w:p>
  </w:endnote>
  <w:endnote w:type="continuationNotice" w:id="1">
    <w:p w14:paraId="1B82D12E" w14:textId="77777777" w:rsidR="00F321AA" w:rsidRDefault="00F32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EE0A7" w14:textId="77777777" w:rsidR="00F321AA" w:rsidRDefault="00F321AA" w:rsidP="0010090C">
      <w:r>
        <w:separator/>
      </w:r>
    </w:p>
  </w:footnote>
  <w:footnote w:type="continuationSeparator" w:id="0">
    <w:p w14:paraId="7C5EF266" w14:textId="77777777" w:rsidR="00F321AA" w:rsidRDefault="00F321AA" w:rsidP="0010090C">
      <w:r>
        <w:continuationSeparator/>
      </w:r>
    </w:p>
  </w:footnote>
  <w:footnote w:type="continuationNotice" w:id="1">
    <w:p w14:paraId="75383369" w14:textId="77777777" w:rsidR="00F321AA" w:rsidRDefault="00F321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D98"/>
    <w:rsid w:val="000319B8"/>
    <w:rsid w:val="0007188B"/>
    <w:rsid w:val="000B335A"/>
    <w:rsid w:val="000E1561"/>
    <w:rsid w:val="0010090C"/>
    <w:rsid w:val="00156BE4"/>
    <w:rsid w:val="001E3AAD"/>
    <w:rsid w:val="001E755D"/>
    <w:rsid w:val="00250B6D"/>
    <w:rsid w:val="00283F5C"/>
    <w:rsid w:val="00286146"/>
    <w:rsid w:val="002E4CDF"/>
    <w:rsid w:val="003060DA"/>
    <w:rsid w:val="00313A2A"/>
    <w:rsid w:val="00320A2E"/>
    <w:rsid w:val="003429C2"/>
    <w:rsid w:val="00364453"/>
    <w:rsid w:val="003C0805"/>
    <w:rsid w:val="003D0B8F"/>
    <w:rsid w:val="003D5FBB"/>
    <w:rsid w:val="003D75A5"/>
    <w:rsid w:val="00404D14"/>
    <w:rsid w:val="00450D4F"/>
    <w:rsid w:val="004D47F4"/>
    <w:rsid w:val="0051462D"/>
    <w:rsid w:val="00522D1D"/>
    <w:rsid w:val="00557217"/>
    <w:rsid w:val="005616FB"/>
    <w:rsid w:val="00571585"/>
    <w:rsid w:val="005733A4"/>
    <w:rsid w:val="005B1C7C"/>
    <w:rsid w:val="005D4B21"/>
    <w:rsid w:val="005E6FE5"/>
    <w:rsid w:val="006C6D4A"/>
    <w:rsid w:val="006F4A87"/>
    <w:rsid w:val="00732D98"/>
    <w:rsid w:val="00754A95"/>
    <w:rsid w:val="00815071"/>
    <w:rsid w:val="00862549"/>
    <w:rsid w:val="00895B2D"/>
    <w:rsid w:val="00897C2E"/>
    <w:rsid w:val="008B138A"/>
    <w:rsid w:val="008B3920"/>
    <w:rsid w:val="008D3301"/>
    <w:rsid w:val="008D7DCE"/>
    <w:rsid w:val="008F3682"/>
    <w:rsid w:val="00942404"/>
    <w:rsid w:val="00967BFA"/>
    <w:rsid w:val="009A58E2"/>
    <w:rsid w:val="00A21AD3"/>
    <w:rsid w:val="00A22D03"/>
    <w:rsid w:val="00A4188E"/>
    <w:rsid w:val="00A71B25"/>
    <w:rsid w:val="00A72576"/>
    <w:rsid w:val="00A95464"/>
    <w:rsid w:val="00AF6532"/>
    <w:rsid w:val="00B13B86"/>
    <w:rsid w:val="00B30004"/>
    <w:rsid w:val="00B94BC9"/>
    <w:rsid w:val="00BA299D"/>
    <w:rsid w:val="00BA2CAF"/>
    <w:rsid w:val="00BA767F"/>
    <w:rsid w:val="00BF5FEF"/>
    <w:rsid w:val="00C36C7E"/>
    <w:rsid w:val="00C65E57"/>
    <w:rsid w:val="00C76B86"/>
    <w:rsid w:val="00CA25FE"/>
    <w:rsid w:val="00CA4DEF"/>
    <w:rsid w:val="00CB6244"/>
    <w:rsid w:val="00CC41DB"/>
    <w:rsid w:val="00CE1C46"/>
    <w:rsid w:val="00D16F32"/>
    <w:rsid w:val="00E157E1"/>
    <w:rsid w:val="00E405EE"/>
    <w:rsid w:val="00EA769C"/>
    <w:rsid w:val="00ED577D"/>
    <w:rsid w:val="00ED6F3D"/>
    <w:rsid w:val="00F321AA"/>
    <w:rsid w:val="00F56BC0"/>
    <w:rsid w:val="00F76AB4"/>
    <w:rsid w:val="00F77243"/>
    <w:rsid w:val="00FD2CC6"/>
    <w:rsid w:val="00FE62BA"/>
    <w:rsid w:val="27CD40A5"/>
    <w:rsid w:val="2E0DBE3F"/>
    <w:rsid w:val="7D27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C629"/>
  <w15:chartTrackingRefBased/>
  <w15:docId w15:val="{C9771FD4-93A4-4094-A82B-AA831C9D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32"/>
        <w:szCs w:val="32"/>
        <w:lang w:val="de-D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19B8"/>
  </w:style>
  <w:style w:type="paragraph" w:styleId="berschrift1">
    <w:name w:val="heading 1"/>
    <w:basedOn w:val="Standard"/>
    <w:next w:val="Standard"/>
    <w:link w:val="berschrift1Zchn"/>
    <w:uiPriority w:val="9"/>
    <w:qFormat/>
    <w:rsid w:val="00895B2D"/>
    <w:pPr>
      <w:outlineLvl w:val="0"/>
    </w:pPr>
    <w:rPr>
      <w:b/>
      <w:bCs/>
      <w:color w:val="D74734" w:themeColor="accent1"/>
      <w:spacing w:val="40"/>
      <w:sz w:val="104"/>
      <w:szCs w:val="10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D0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895B2D"/>
    <w:rPr>
      <w:rFonts w:asciiTheme="majorHAnsi" w:hAnsiTheme="majorHAnsi"/>
      <w:caps/>
      <w:color w:val="62B1BF" w:themeColor="accent3"/>
      <w:spacing w:val="50"/>
      <w:kern w:val="44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895B2D"/>
    <w:rPr>
      <w:rFonts w:asciiTheme="majorHAnsi" w:hAnsiTheme="majorHAnsi"/>
      <w:caps/>
      <w:color w:val="62B1BF" w:themeColor="accent3"/>
      <w:spacing w:val="50"/>
      <w:kern w:val="44"/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95B2D"/>
    <w:rPr>
      <w:rFonts w:asciiTheme="majorHAnsi" w:hAnsiTheme="majorHAnsi"/>
      <w:spacing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95B2D"/>
    <w:rPr>
      <w:rFonts w:asciiTheme="majorHAnsi" w:hAnsiTheme="majorHAnsi"/>
      <w:spacing w:val="20"/>
    </w:rPr>
  </w:style>
  <w:style w:type="paragraph" w:customStyle="1" w:styleId="Namedesberreichenden">
    <w:name w:val="Name des Überreichenden"/>
    <w:basedOn w:val="Standard"/>
    <w:uiPriority w:val="99"/>
    <w:qFormat/>
    <w:rsid w:val="00156BE4"/>
    <w:pPr>
      <w:spacing w:before="120"/>
      <w:contextualSpacing/>
      <w:jc w:val="left"/>
    </w:pPr>
    <w:rPr>
      <w:spacing w:val="30"/>
      <w:sz w:val="24"/>
      <w:szCs w:val="24"/>
    </w:rPr>
  </w:style>
  <w:style w:type="paragraph" w:customStyle="1" w:styleId="Datumlinks">
    <w:name w:val="Datum links"/>
    <w:basedOn w:val="Standard"/>
    <w:next w:val="Standard"/>
    <w:uiPriority w:val="99"/>
    <w:qFormat/>
    <w:rsid w:val="00895B2D"/>
    <w:pPr>
      <w:framePr w:wrap="around" w:hAnchor="text"/>
      <w:spacing w:before="120"/>
      <w:jc w:val="left"/>
    </w:pPr>
    <w:rPr>
      <w:caps/>
      <w:spacing w:val="30"/>
      <w:sz w:val="24"/>
    </w:rPr>
  </w:style>
  <w:style w:type="character" w:styleId="Platzhaltertext">
    <w:name w:val="Placeholder Text"/>
    <w:basedOn w:val="Absatz-Standardschriftart"/>
    <w:uiPriority w:val="99"/>
    <w:semiHidden/>
    <w:rsid w:val="00364453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95B2D"/>
    <w:rPr>
      <w:b/>
      <w:bCs/>
      <w:color w:val="D74734" w:themeColor="accent1"/>
      <w:spacing w:val="40"/>
      <w:sz w:val="104"/>
      <w:szCs w:val="104"/>
    </w:rPr>
  </w:style>
  <w:style w:type="paragraph" w:styleId="KeinLeerraum">
    <w:name w:val="No Spacing"/>
    <w:uiPriority w:val="1"/>
    <w:semiHidden/>
    <w:rsid w:val="00557217"/>
  </w:style>
  <w:style w:type="character" w:styleId="Hervorhebung">
    <w:name w:val="Emphasis"/>
    <w:basedOn w:val="Absatz-Standardschriftart"/>
    <w:uiPriority w:val="20"/>
    <w:semiHidden/>
    <w:rsid w:val="00557217"/>
    <w:rPr>
      <w:i/>
      <w:iCs/>
    </w:rPr>
  </w:style>
  <w:style w:type="paragraph" w:styleId="Kopfzeile">
    <w:name w:val="header"/>
    <w:basedOn w:val="Standard"/>
    <w:link w:val="KopfzeileZchn"/>
    <w:uiPriority w:val="99"/>
    <w:semiHidden/>
    <w:rsid w:val="0010090C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D4B21"/>
  </w:style>
  <w:style w:type="paragraph" w:styleId="Fuzeile">
    <w:name w:val="footer"/>
    <w:basedOn w:val="Standard"/>
    <w:link w:val="FuzeileZchn"/>
    <w:uiPriority w:val="99"/>
    <w:semiHidden/>
    <w:rsid w:val="0010090C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D4B21"/>
  </w:style>
  <w:style w:type="character" w:styleId="Hyperlink">
    <w:name w:val="Hyperlink"/>
    <w:basedOn w:val="Absatz-Standardschriftart"/>
    <w:uiPriority w:val="99"/>
    <w:unhideWhenUsed/>
    <w:rsid w:val="00732D98"/>
    <w:rPr>
      <w:color w:val="E17E6A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57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5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bina.bibilashvili@uni-jena.de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in\AppData\Local\Microsoft\Office\16.0\DTS\de-DE%7bC62ABC92-3039-4F91-8DC9-A312B30EA1E5%7d\%7bB6936A7B-4F55-49AB-8F1F-04C110F6F681%7dtf78500733_win32.dotx" TargetMode="External"/></Relationships>
</file>

<file path=word/theme/theme1.xml><?xml version="1.0" encoding="utf-8"?>
<a:theme xmlns:a="http://schemas.openxmlformats.org/drawingml/2006/main" name="Office Theme">
  <a:themeElements>
    <a:clrScheme name="Custom 2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74734"/>
      </a:accent1>
      <a:accent2>
        <a:srgbClr val="EB7D4A"/>
      </a:accent2>
      <a:accent3>
        <a:srgbClr val="62B1BF"/>
      </a:accent3>
      <a:accent4>
        <a:srgbClr val="CFEDF6"/>
      </a:accent4>
      <a:accent5>
        <a:srgbClr val="DA5644"/>
      </a:accent5>
      <a:accent6>
        <a:srgbClr val="EAC3B0"/>
      </a:accent6>
      <a:hlink>
        <a:srgbClr val="E17E6A"/>
      </a:hlink>
      <a:folHlink>
        <a:srgbClr val="583F5E"/>
      </a:folHlink>
    </a:clrScheme>
    <a:fontScheme name="Custom 87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8" ma:contentTypeDescription="Create a new document." ma:contentTypeScope="" ma:versionID="d446c944705a322646ffb80e727be075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6fadf727bc34ad5af881c59f13619dcb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AITags" ma:displayName="Image Tags" ma:readOnly="false" ma:fieldId="{5cf76f15-5ced-4ddc-b409-7134ff3c332f}" ma:taxonomyMulti="true" ma:sspId="e385fb40-52d4-4fae-9c5b-3e8ff8a5878e" ma:termSetId="09814cd3-568e-4e90-9814-8d621ff8fb8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lcf76f155ced4ddcb4097134ff3c332f xmlns="71af3243-3dd4-4a8d-8c0d-dd76da1f02a5">
      <Terms xmlns="http://schemas.microsoft.com/office/infopath/2007/PartnerControls"/>
    </lcf76f155ced4ddcb4097134ff3c332f>
    <TaxCatchAll xmlns="230e9df3-be65-4c73-a93b-d1236ebd677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FC77A2-8107-46B7-B11B-B3BA61EA5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E98116-8C15-462D-BB1D-ADB7C5C5E31C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1E01A95-2C44-4BF4-8D66-D03DF9195DC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{B6936A7B-4F55-49AB-8F1F-04C110F6F681}tf78500733_win32</Template>
  <TotalTime>0</TotalTime>
  <Pages>1</Pages>
  <Words>165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Albina B.</cp:lastModifiedBy>
  <cp:revision>3</cp:revision>
  <dcterms:created xsi:type="dcterms:W3CDTF">2023-07-27T08:45:00Z</dcterms:created>
  <dcterms:modified xsi:type="dcterms:W3CDTF">2024-08-28T09:01:00Z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